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77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Король Е.П.,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упрощенного производства гражданское дело по исковому заявлению </w:t>
      </w:r>
      <w:r>
        <w:rPr>
          <w:rStyle w:val="cat-UserDefinedgrp-22rplc-4"/>
          <w:rFonts w:ascii="Times New Roman" w:eastAsia="Times New Roman" w:hAnsi="Times New Roman" w:cs="Times New Roman"/>
          <w:sz w:val="26"/>
          <w:szCs w:val="26"/>
        </w:rPr>
        <w:t>...АО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UserDefinedgrp-18rplc-6"/>
          <w:rFonts w:ascii="Times New Roman" w:eastAsia="Times New Roman" w:hAnsi="Times New Roman" w:cs="Times New Roman"/>
          <w:sz w:val="26"/>
          <w:szCs w:val="26"/>
        </w:rPr>
        <w:t>...ЕВ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убытков в порядке регресса,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173, 232.4 ГПК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ринять отказ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исковых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Style w:val="cat-UserDefinedgrp-18rplc-13"/>
          <w:rFonts w:ascii="Times New Roman" w:eastAsia="Times New Roman" w:hAnsi="Times New Roman" w:cs="Times New Roman"/>
          <w:sz w:val="26"/>
          <w:szCs w:val="26"/>
        </w:rPr>
        <w:t>...ЕВ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ущерба, причиненного в результате дорожно-транспортного происшествия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ВД № </w:t>
      </w:r>
      <w:r>
        <w:rPr>
          <w:rStyle w:val="cat-UserDefinedgrp-2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 руб. и расходов по уплате государственной пошлины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Производство по гражданскому делу № 2-</w:t>
      </w:r>
      <w:r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>
        <w:rPr>
          <w:rStyle w:val="cat-UserDefinedgrp-22rplc-23"/>
          <w:rFonts w:ascii="Times New Roman" w:eastAsia="Times New Roman" w:hAnsi="Times New Roman" w:cs="Times New Roman"/>
          <w:sz w:val="26"/>
          <w:szCs w:val="26"/>
        </w:rPr>
        <w:t>...АО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UserDefinedgrp-18rplc-24"/>
          <w:rFonts w:ascii="Times New Roman" w:eastAsia="Times New Roman" w:hAnsi="Times New Roman" w:cs="Times New Roman"/>
          <w:sz w:val="26"/>
          <w:szCs w:val="26"/>
        </w:rPr>
        <w:t>...ЕВ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убытков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прекратить.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Возвратить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«Группа страховых компаний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UserDefinedgrp-1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государственную пошлину, оплаченную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платежн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eastAsia="Times New Roman" w:hAnsi="Times New Roman" w:cs="Times New Roman"/>
          <w:sz w:val="26"/>
          <w:szCs w:val="26"/>
        </w:rPr>
        <w:t>поручени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UserDefinedgrp-2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800,00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истцу, что повторное обращение в суд по спору между теми же сторонами, о том же предмете и по тем же основаниям не допускается.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заявлению лиц, участвующих в деле, их представителей или в случае подачи частной жалобы по делу, рассматриваемому в порядке упрощенного производства, суд составляет мотивированное определение.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 составлении мотивированного определения может быть подано в течение пяти дней со дня подписания резолютивной части определения суда по делу, рассмотренному в порядке упрощенного производства.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определение может быть подана частная жалоба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в течение 15 дней через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со дня его принятия, а случае составления мотивированного определения суда по заявлению лиц, участвующих в деле, их представителей – со дня принятия определения в окончательной форме.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22 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77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4">
    <w:name w:val="cat-UserDefined grp-22 rplc-4"/>
    <w:basedOn w:val="DefaultParagraphFont"/>
  </w:style>
  <w:style w:type="character" w:customStyle="1" w:styleId="cat-UserDefinedgrp-18rplc-6">
    <w:name w:val="cat-UserDefined grp-18 rplc-6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19rplc-10">
    <w:name w:val="cat-UserDefined grp-19 rplc-10"/>
    <w:basedOn w:val="DefaultParagraphFont"/>
  </w:style>
  <w:style w:type="character" w:customStyle="1" w:styleId="cat-UserDefinedgrp-18rplc-13">
    <w:name w:val="cat-UserDefined grp-18 rplc-13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18rplc-24">
    <w:name w:val="cat-UserDefined grp-18 rplc-24"/>
    <w:basedOn w:val="DefaultParagraphFont"/>
  </w:style>
  <w:style w:type="character" w:customStyle="1" w:styleId="cat-UserDefinedgrp-19rplc-27">
    <w:name w:val="cat-UserDefined grp-19 rplc-27"/>
    <w:basedOn w:val="DefaultParagraphFont"/>
  </w:style>
  <w:style w:type="character" w:customStyle="1" w:styleId="cat-UserDefinedgrp-23rplc-29">
    <w:name w:val="cat-UserDefined grp-2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